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</w:t>
      </w:r>
      <w:r>
        <w:rPr>
          <w:rFonts w:ascii="Times New Roman" w:eastAsia="Times New Roman" w:hAnsi="Times New Roman" w:cs="Times New Roman"/>
        </w:rPr>
        <w:t xml:space="preserve"> №3 Ханты-Мансийского судебного района дело об административном правонарушении №5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>
        <w:rPr>
          <w:rFonts w:ascii="Times New Roman" w:eastAsia="Times New Roman" w:hAnsi="Times New Roman" w:cs="Times New Roman"/>
        </w:rPr>
        <w:t>0</w:t>
      </w:r>
      <w:r>
        <w:rPr>
          <w:rStyle w:val="cat-UserDefinedgrp-27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>, состоящий под административным надзором</w:t>
      </w:r>
      <w:r>
        <w:rPr>
          <w:rFonts w:ascii="Times New Roman" w:eastAsia="Times New Roman" w:hAnsi="Times New Roman" w:cs="Times New Roman"/>
        </w:rPr>
        <w:t xml:space="preserve"> на основании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</w:t>
      </w:r>
      <w:r>
        <w:rPr>
          <w:rFonts w:ascii="Times New Roman" w:eastAsia="Times New Roman" w:hAnsi="Times New Roman" w:cs="Times New Roman"/>
        </w:rPr>
        <w:t>ского</w:t>
      </w:r>
      <w:r>
        <w:rPr>
          <w:rFonts w:ascii="Times New Roman" w:eastAsia="Times New Roman" w:hAnsi="Times New Roman" w:cs="Times New Roman"/>
        </w:rPr>
        <w:t xml:space="preserve"> суда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25.11.2025</w:t>
      </w:r>
      <w:r>
        <w:rPr>
          <w:rFonts w:ascii="Times New Roman" w:eastAsia="Times New Roman" w:hAnsi="Times New Roman" w:cs="Times New Roman"/>
        </w:rPr>
        <w:t xml:space="preserve"> по ч.1 ст.19.24 КоАП РФ (вступило в законную силу </w:t>
      </w:r>
      <w:r>
        <w:rPr>
          <w:rFonts w:ascii="Times New Roman" w:eastAsia="Times New Roman" w:hAnsi="Times New Roman" w:cs="Times New Roman"/>
        </w:rPr>
        <w:t>06.12.2025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повторно в течении одного 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совершил правонарушение, предусмотренное ч.1 ст.19.24 КоАП РФ</w:t>
      </w:r>
      <w:r>
        <w:rPr>
          <w:rFonts w:ascii="Times New Roman" w:eastAsia="Times New Roman" w:hAnsi="Times New Roman" w:cs="Times New Roman"/>
        </w:rPr>
        <w:t>, нарушив ограничение,</w:t>
      </w:r>
      <w:r>
        <w:rPr>
          <w:rFonts w:ascii="Times New Roman" w:eastAsia="Times New Roman" w:hAnsi="Times New Roman" w:cs="Times New Roman"/>
        </w:rPr>
        <w:t xml:space="preserve"> установленное решением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суда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 именно </w:t>
      </w:r>
      <w:r>
        <w:rPr>
          <w:rFonts w:ascii="Times New Roman" w:eastAsia="Times New Roman" w:hAnsi="Times New Roman" w:cs="Times New Roman"/>
        </w:rPr>
        <w:t>09.12.2025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период времени с </w:t>
      </w:r>
      <w:r>
        <w:rPr>
          <w:rFonts w:ascii="Times New Roman" w:eastAsia="Times New Roman" w:hAnsi="Times New Roman" w:cs="Times New Roman"/>
        </w:rPr>
        <w:t xml:space="preserve">00:04 до 00:09 </w:t>
      </w:r>
      <w:r>
        <w:rPr>
          <w:rFonts w:ascii="Times New Roman" w:eastAsia="Times New Roman" w:hAnsi="Times New Roman" w:cs="Times New Roman"/>
        </w:rPr>
        <w:t>не находился п</w:t>
      </w:r>
      <w:r>
        <w:rPr>
          <w:rFonts w:ascii="Times New Roman" w:eastAsia="Times New Roman" w:hAnsi="Times New Roman" w:cs="Times New Roman"/>
        </w:rPr>
        <w:t xml:space="preserve">о месту жительства по адресу: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ч.3 ст.19.24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Обстоятельства 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Куниным</w:t>
      </w:r>
      <w:r>
        <w:rPr>
          <w:rFonts w:ascii="Times New Roman" w:eastAsia="Times New Roman" w:hAnsi="Times New Roman" w:cs="Times New Roman"/>
        </w:rPr>
        <w:t xml:space="preserve"> В.Л. </w:t>
      </w:r>
      <w:r>
        <w:rPr>
          <w:rFonts w:ascii="Times New Roman" w:eastAsia="Times New Roman" w:hAnsi="Times New Roman" w:cs="Times New Roman"/>
        </w:rPr>
        <w:t>ограничений</w:t>
      </w:r>
      <w:r>
        <w:rPr>
          <w:rFonts w:ascii="Times New Roman" w:eastAsia="Times New Roman" w:hAnsi="Times New Roman" w:cs="Times New Roman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</w:rPr>
        <w:t xml:space="preserve"> подтв</w:t>
      </w:r>
      <w:r>
        <w:rPr>
          <w:rFonts w:ascii="Times New Roman" w:eastAsia="Times New Roman" w:hAnsi="Times New Roman" w:cs="Times New Roman"/>
        </w:rPr>
        <w:t>ерждаю</w:t>
      </w:r>
      <w:r>
        <w:rPr>
          <w:rFonts w:ascii="Times New Roman" w:eastAsia="Times New Roman" w:hAnsi="Times New Roman" w:cs="Times New Roman"/>
        </w:rPr>
        <w:t>тся исследованными судом доказательствами</w:t>
      </w:r>
      <w:r>
        <w:rPr>
          <w:rFonts w:ascii="Times New Roman" w:eastAsia="Times New Roman" w:hAnsi="Times New Roman" w:cs="Times New Roman"/>
        </w:rPr>
        <w:t xml:space="preserve">, а именно: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398973 от 09.12.2025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рапортом оперативного дежурного дежурной части МО МВД России «Ханты-Мансийский» от 09.12.2025 о поступившем сообщении об отсутствии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месту жительства по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актом посещения поднадзорного лица по месту жительства от 09.12.2025;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объяснением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от 09.12.2025, согласно которому он ушел гулять в ночное время;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суда от </w:t>
      </w:r>
      <w:r>
        <w:rPr>
          <w:rFonts w:ascii="Times New Roman" w:eastAsia="Times New Roman" w:hAnsi="Times New Roman" w:cs="Times New Roman"/>
        </w:rPr>
        <w:t>09.07.2025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заключения о заведении дела административного надзора от </w:t>
      </w:r>
      <w:r>
        <w:rPr>
          <w:rFonts w:ascii="Times New Roman" w:eastAsia="Times New Roman" w:hAnsi="Times New Roman" w:cs="Times New Roman"/>
        </w:rPr>
        <w:t>27.08.2025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уведомления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</w:t>
      </w:r>
      <w:r>
        <w:rPr>
          <w:rFonts w:ascii="Times New Roman" w:eastAsia="Times New Roman" w:hAnsi="Times New Roman" w:cs="Times New Roman"/>
        </w:rPr>
        <w:t xml:space="preserve"> месте жительства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 от 27.08.2025.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решении вопроса о квалификации действий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считается подвергнутым административному наказанию на основании постановления №</w:t>
      </w:r>
      <w:r>
        <w:rPr>
          <w:rFonts w:ascii="Times New Roman" w:eastAsia="Times New Roman" w:hAnsi="Times New Roman" w:cs="Times New Roman"/>
        </w:rPr>
        <w:t>86399542/6887 от 25.11.2025, вступившего в законную силу 06.12.2025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</w:t>
      </w:r>
      <w:r>
        <w:rPr>
          <w:rFonts w:ascii="Times New Roman" w:eastAsia="Times New Roman" w:hAnsi="Times New Roman" w:cs="Times New Roman"/>
        </w:rPr>
        <w:t xml:space="preserve">ограничений, установленных ему судом </w:t>
      </w:r>
      <w:r>
        <w:rPr>
          <w:rFonts w:ascii="Times New Roman" w:eastAsia="Times New Roman" w:hAnsi="Times New Roman" w:cs="Times New Roman"/>
        </w:rPr>
        <w:t xml:space="preserve">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ч.3 ст.19.24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</w:t>
      </w:r>
      <w:r>
        <w:rPr>
          <w:rFonts w:ascii="Times New Roman" w:eastAsia="Times New Roman" w:hAnsi="Times New Roman" w:cs="Times New Roman"/>
        </w:rPr>
        <w:t>вины</w:t>
      </w:r>
      <w:r>
        <w:rPr>
          <w:rFonts w:ascii="Times New Roman" w:eastAsia="Times New Roman" w:hAnsi="Times New Roman" w:cs="Times New Roman"/>
        </w:rPr>
        <w:t>, неудовле</w:t>
      </w:r>
      <w:r>
        <w:rPr>
          <w:rFonts w:ascii="Times New Roman" w:eastAsia="Times New Roman" w:hAnsi="Times New Roman" w:cs="Times New Roman"/>
        </w:rPr>
        <w:t>творительное состояние здоровья (инвалидность 2 группа).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, мировой судья учитывает личность, характер и тяжесть совершенного им правонарушения, и приходит к выводу о назначении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наказания в виде </w:t>
      </w:r>
      <w:r>
        <w:rPr>
          <w:rFonts w:ascii="Times New Roman" w:eastAsia="Times New Roman" w:hAnsi="Times New Roman" w:cs="Times New Roman"/>
        </w:rPr>
        <w:t xml:space="preserve">административного </w:t>
      </w:r>
      <w:r>
        <w:rPr>
          <w:rFonts w:ascii="Times New Roman" w:eastAsia="Times New Roman" w:hAnsi="Times New Roman" w:cs="Times New Roman"/>
        </w:rPr>
        <w:t xml:space="preserve">штрафа, так как </w:t>
      </w: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является инвалидом 2 группы.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</w:t>
      </w:r>
      <w:r>
        <w:rPr>
          <w:rFonts w:ascii="Times New Roman" w:eastAsia="Times New Roman" w:hAnsi="Times New Roman" w:cs="Times New Roman"/>
        </w:rPr>
        <w:t>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в размере 2000 </w:t>
      </w:r>
      <w:r>
        <w:rPr>
          <w:rFonts w:ascii="Times New Roman" w:eastAsia="Times New Roman" w:hAnsi="Times New Roman" w:cs="Times New Roman"/>
        </w:rPr>
        <w:t>(две тысячи)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</w:t>
      </w:r>
      <w:r>
        <w:rPr>
          <w:rFonts w:ascii="Times New Roman" w:eastAsia="Times New Roman" w:hAnsi="Times New Roman" w:cs="Times New Roman"/>
        </w:rPr>
        <w:t xml:space="preserve">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</w:rPr>
        <w:t xml:space="preserve">ОКТМО 71871000 </w:t>
      </w:r>
      <w:r>
        <w:rPr>
          <w:rFonts w:ascii="Times New Roman" w:eastAsia="Times New Roman" w:hAnsi="Times New Roman" w:cs="Times New Roman"/>
        </w:rPr>
        <w:t>КБК 72011601203019000140,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0412365400725014542519156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200" w:line="276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7">
    <w:name w:val="cat-UserDefined grp-27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